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410</w:t>
      </w:r>
      <w:r>
        <w:rPr>
          <w:rFonts w:ascii="Times New Roman" w:eastAsia="Times New Roman" w:hAnsi="Times New Roman" w:cs="Times New Roman"/>
          <w:sz w:val="28"/>
          <w:szCs w:val="28"/>
        </w:rPr>
        <w:t>04014770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86241004014770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0412365400575005252520157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